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99% Good 设计可用性指南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99% Good 设计可用性指南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本书出售、求购地址：https://www.jiaokey.com/book/detail/99.html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关键词搜索：https://www.jiaokey.com/tag/Flash 99% Good 设计可用性指南.html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