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与狼共舞</w:t>
      </w:r>
    </w:p>
    <w:p>
      <w:r>
        <w:rPr>
          <w:rFonts w:ascii="宋体" w:hAnsi="宋体" w:eastAsia="宋体"/>
          <w:sz w:val="24"/>
        </w:rPr>
        <w:t>彭绪洛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与狼共舞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9787550522961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聪明吴等四人决定感受一下被积雪覆盖的大山，于是在寒假期间来到了大雪覆盖的长白山。在滑雪时，他们无意中发现了杂乱的狼的脚印，令人惊讶的是，脚印中竟然还混杂着人类赤手赤脚行走的印迹。四个少年决定追寻印迹，查明真相。他们在雪地里一路辛苦跟踪，同群狼搏斗，情况万分紧急时，一个披着狼皮的少年救了他们，而这个少年是一个从小在狼群里生活的狼娃。那些人类的脚印，也正是他的……</w:t>
      </w:r>
    </w:p>
    <w:p/>
    <w:p>
      <w:r>
        <w:t>本书出售、求购地址：https://www.jiaokey.com/book/detail/96384679.html</w:t>
      </w:r>
    </w:p>
    <w:p>
      <w:r>
        <w:t>更多当代作品（1949年~）图书推荐：https://www.jiaokey.com</w:t>
      </w:r>
    </w:p>
    <w:p>
      <w:r>
        <w:t>彭绪洛 其他作品：https://www.jiaokey.com/tag/彭绪洛.html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关键词搜索：https://www.jiaokey.com/tag/儿童小说－中篇小说－中国－当代.html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