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神秘的珠峰雪人</w:t>
      </w:r>
    </w:p>
    <w:p>
      <w:r>
        <w:rPr>
          <w:rFonts w:ascii="宋体" w:hAnsi="宋体" w:eastAsia="宋体"/>
          <w:sz w:val="24"/>
        </w:rPr>
        <w:t>彭绪洛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神秘的珠峰雪人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9787550522930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水桶妹因一次攀岩失败而觉得脸面无存，决定要挑战更高难度的珠穆朗玛峰。少年探险队四人来到珠峰脚下，碰到一个和他们年龄相仿的女孩米拉，于是大家结伴前行，一路上充满了惊险。在行进过程中，他们看到了神秘的脚印。他们沿着这些脚印一路跟了上去，意外地发现了疑似雪人的动物。就在他们即将靠近雪人时，恐怖的雪崩来了。雪崩后，雪人救出了五人，他们知道了雪人的真正身份……</w:t>
      </w:r>
    </w:p>
    <w:p/>
    <w:p>
      <w:r>
        <w:t>本书出售、求购地址：https://www.jiaokey.com/book/detail/96384677.html</w:t>
      </w:r>
    </w:p>
    <w:p>
      <w:r>
        <w:t>更多当代作品（1949年~）图书推荐：https://www.jiaokey.com</w:t>
      </w:r>
    </w:p>
    <w:p>
      <w:r>
        <w:t>彭绪洛 其他作品：https://www.jiaokey.com/tag/彭绪洛.html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关键词搜索：https://www.jiaokey.com/tag/儿童小说－中篇小说－中国－当代.html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