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昆仑山历险记</w:t>
      </w:r>
    </w:p>
    <w:p>
      <w:r>
        <w:rPr>
          <w:rFonts w:ascii="宋体" w:hAnsi="宋体" w:eastAsia="宋体"/>
          <w:sz w:val="24"/>
        </w:rPr>
        <w:t>彭绪洛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昆仑山历险记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彭绪洛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9787550522947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聪明吴接到一封去昆仑山死亡谷探险的邀请函，同时接到邀请的还有一位自称探险经验丰富的探险家小贝。邀请人、小贝和聪明吴四人组成的探险小队出发了。一路上他们经历了大自然恶劣环境的考验，意外找到了沙子泉。同时小贝也慢慢暴露出他的真面目，神秘的邀请人也显现出一些令人不解的举动和神情，更多未知的危险在慢慢向他们逼近，他们能够化险为夷，成功走出死亡谷吗？邀请人是否还隐藏了更大的秘密？</w:t>
      </w:r>
    </w:p>
    <w:p/>
    <w:p>
      <w:r>
        <w:t>本书出售、求购地址：https://www.jiaokey.com/book/detail/96384675.html</w:t>
      </w:r>
    </w:p>
    <w:p>
      <w:r>
        <w:t>更多当代作品（1949年~）图书推荐：https://www.jiaokey.com</w:t>
      </w:r>
    </w:p>
    <w:p>
      <w:r>
        <w:t>彭绪洛 其他作品：https://www.jiaokey.com/tag/彭绪洛.html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关键词搜索：https://www.jiaokey.com/tag/儿童小说－中篇小说－中国－当代.html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