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可可西里卫士</w:t>
      </w:r>
    </w:p>
    <w:p>
      <w:r>
        <w:rPr>
          <w:rFonts w:ascii="宋体" w:hAnsi="宋体" w:eastAsia="宋体"/>
          <w:sz w:val="24"/>
        </w:rPr>
        <w:t>彭绪洛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可可西里卫士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彭绪洛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9787550522954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聪明吴等四个少年同一名向导、一位画家以及一对夫妻共同前往可可西里探险。壮丽的风景、充满灵气的野生动物以及蓝天白云，似乎一切都是美好的。他们还去牧民家做客，可这美好被一次盗猎事件打破。开始他们怀疑牧民是盗猎者，一番对峙后，事实证明他们误会了牧民。后来聪明吴发现每天喝的牛奶有问题，随后又发现向导和那对夫妻有诸多不对劲的地方，他开始寻找线索及证据。四个少年能找到真正的盗猎者吗？</w:t>
      </w:r>
    </w:p>
    <w:p/>
    <w:p>
      <w:r>
        <w:t>本书出售、求购地址：https://www.jiaokey.com/book/detail/96384674.html</w:t>
      </w:r>
    </w:p>
    <w:p>
      <w:r>
        <w:t>更多当代作品（1949年~）图书推荐：https://www.jiaokey.com</w:t>
      </w:r>
    </w:p>
    <w:p>
      <w:r>
        <w:t>彭绪洛 其他作品：https://www.jiaokey.com/tag/彭绪洛.html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关键词搜索：https://www.jiaokey.com/tag/儿童小说－中篇小说－中国－当代.html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