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纽伯瑞国际大奖经典儿童作品  兔子坡</w:t>
      </w:r>
    </w:p>
    <w:p>
      <w:r>
        <w:rPr>
          <w:rFonts w:ascii="宋体" w:hAnsi="宋体" w:eastAsia="宋体"/>
          <w:sz w:val="24"/>
        </w:rPr>
        <w:t>罗伯特·罗素,王璞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纽伯瑞国际大奖经典儿童作品  兔子坡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罗伯特·罗素,王璞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9787551032001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兔子坡》讲述的是一个关于等待与希望的美好故事。山坡上的大房子里有新居民要搬来了！这可是个大新闻，要知道，那栋房子里已经有三年没有人搬来住了。为此，兔子坡上的动物们按捺不住期盼和激动的心情，议论纷纷，多方猜测：他们会与动物们和平相处吗大家往后的生活会比现在更好，还是更加艰难有好时光，也有坏时光，但生活总是充满希望，年少雀跃的心总是向着阳光。一幕幕曲折的情节背后，折射出一段段纠结而又复杂的心路历程。</w:t>
      </w:r>
    </w:p>
    <w:p/>
    <w:p>
      <w:r>
        <w:t>本书出售、求购地址：https://www.jiaokey.com/book/detail/96384570.html</w:t>
      </w:r>
    </w:p>
    <w:p>
      <w:r>
        <w:t>更多美洲文学图书推荐：https://www.jiaokey.com</w:t>
      </w:r>
    </w:p>
    <w:p>
      <w:r>
        <w:t>罗伯特·罗素,王璞 其他作品：https://www.jiaokey.com/tag/罗伯特·罗素,王璞.html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关键词搜索：https://www.jiaokey.com/tag/纽伯瑞国际大奖经典儿童作品  兔子坡.html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