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  普罗米修斯或巴尔扎克的一生</w:t>
      </w:r>
    </w:p>
    <w:p>
      <w:r>
        <w:rPr>
          <w:rFonts w:ascii="宋体" w:hAnsi="宋体" w:eastAsia="宋体"/>
          <w:sz w:val="24"/>
        </w:rPr>
        <w:t>安德烈·莫洛亚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  普罗米修斯或巴尔扎克的一生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安德烈·莫洛亚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法国著名小说家、历史学家莫洛亚写的一部巴尔扎克全传，全书共分四大部分，描述了巴尔扎克这位伟大作家的成长、奋斗以及获得的荣誉。莫洛亚将巴尔扎克喻为希腊神话中的普罗米修斯——给人类带来光明和温暖的提坦巨人，意在说明巴尔扎克一生都在进行普罗米修斯似的拼搏，他凭借坚强的意志和巨大的勇气，最终完成了凡人所难以望其项背的目标。“房屋造毕，死神临门”，伟大如巴尔扎克者也不免一死，莫洛亚记录了这位现代普罗米修斯的荣耀与辉煌，也记录了他不为时人所理解的痛苦与悲伤，在书的结尾更是不惜笔墨地刻画了巴尔扎克饱含悲壮意味……</w:t>
      </w:r>
    </w:p>
    <w:p/>
    <w:p>
      <w:r>
        <w:t>本书出售、求购地址：https://www.jiaokey.com/book/detail/96384316.html</w:t>
      </w:r>
    </w:p>
    <w:p>
      <w:r>
        <w:t>更多欧洲人物传记图书推荐：https://www.jiaokey.com</w:t>
      </w:r>
    </w:p>
    <w:p>
      <w:r>
        <w:t>安德烈·莫洛亚 其他作品：https://www.jiaokey.com/tag/安德烈·莫洛亚.html</w:t>
      </w:r>
    </w:p>
    <w:p>
      <w:r>
        <w:t>关键词搜索：https://www.jiaokey.com/tag/巴尔扎克传  普罗米修斯或巴尔扎克的一生.html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