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摆脱“不顺不幸”的80个练习  共2册</w:t>
      </w:r>
    </w:p>
    <w:p>
      <w:r>
        <w:rPr>
          <w:rFonts w:ascii="宋体" w:hAnsi="宋体" w:eastAsia="宋体"/>
          <w:sz w:val="24"/>
        </w:rPr>
        <w:t>苏绚慧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摆脱“不顺不幸”的80个练习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苏绚慧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9787516833797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本书出售、求购地址：https://www.jiaokey.com/book/detail/96384237.html</w:t>
      </w:r>
    </w:p>
    <w:p>
      <w:r>
        <w:t>更多相关图书推荐：https://www.jiaokey.com</w:t>
      </w:r>
    </w:p>
    <w:p>
      <w:r>
        <w:t>苏绚慧 其他作品：https://www.jiaokey.com/tag/苏绚慧.html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关键词搜索：https://www.jiaokey.com/tag/摆脱“不顺不幸”的80个练习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