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思维导图解题法  阅读难点攻关</w:t>
      </w:r>
    </w:p>
    <w:p>
      <w:r>
        <w:rPr>
          <w:rFonts w:ascii="宋体" w:hAnsi="宋体" w:eastAsia="宋体"/>
          <w:sz w:val="24"/>
        </w:rPr>
        <w:t>杨泽,王玉印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思维导图解题法  阅读难点攻关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杨泽,王玉印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9787545613940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“得阅读者得语文，得语文者得天下！”SK-II实用导图解题法，帮你全面提升阅读能力及解题能力！ 思维导图工具近年来被广泛应用在各个领域，尤其在学校教学中发挥着越来越重要的作用。杨泽老师多年深耕一线教学，王玉印讲师多年深耕思维导图领域，两位作者将思维导图法与高考语文阅读及解题深度结合，帮助数以万计的考生掌握了正确且高效的思维导图解题法，受到广泛好评。现将多年经验及心得集结成本书。 本书提供了大量演示解题技巧的原创思维导图，颇具拓展性，能帮助学生快速解题，提升高考语文阅读成绩。全书分为七个章节，先总体介绍了SK-II实用导图解题法，再分别详解了论述阅读、小说阅读、散文阅读、实用阅读、文言文阅读和古诗阅读六大专题解题思路。</w:t>
      </w:r>
    </w:p>
    <w:p/>
    <w:p>
      <w:r>
        <w:t>本书出售、求购地址：https://www.jiaokey.com/book/detail/96384191.html</w:t>
      </w:r>
    </w:p>
    <w:p>
      <w:r>
        <w:t>更多教材、课本、辅助教材图书推荐：https://www.jiaokey.com</w:t>
      </w:r>
    </w:p>
    <w:p>
      <w:r>
        <w:t>杨泽,王玉印 其他作品：https://www.jiaokey.com/tag/杨泽,王玉印.html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关键词搜索：https://www.jiaokey.com/tag/阅读课-高中-教学参考资料.html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