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威利叔叔的故事书</w:t>
      </w:r>
    </w:p>
    <w:p>
      <w:r>
        <w:rPr>
          <w:rFonts w:ascii="宋体" w:hAnsi="宋体" w:eastAsia="宋体"/>
          <w:sz w:val="24"/>
        </w:rPr>
        <w:t>霍华德·罗杰·加里斯,孙璐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威利叔叔的故事书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霍华德·罗杰·加里斯,孙璐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9787514214505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儿童文学－图画故事－美国－现代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这本书和以前几本非常不同, 讲述了孩子们遇到的各种有趣、刺激的冒险。在这本书里, 威利叔叔会和真正的孩子进行一些冒险, 这些孩子中不乏一些坏孩子, 但威利叔叔最终让他们改好了。威利叔叔还帮助了很多其他的孩子……</w:t>
      </w:r>
    </w:p>
    <w:p/>
    <w:p>
      <w:r>
        <w:t>本书出售、求购地址：https://www.jiaokey.com/book/detail/96384082.html</w:t>
      </w:r>
    </w:p>
    <w:p>
      <w:r>
        <w:t>更多美洲文学图书推荐：https://www.jiaokey.com</w:t>
      </w:r>
    </w:p>
    <w:p>
      <w:r>
        <w:t>霍华德·罗杰·加里斯,孙璐 其他作品：https://www.jiaokey.com/tag/霍华德·罗杰·加里斯,孙璐.html</w:t>
      </w:r>
    </w:p>
    <w:p>
      <w:r>
        <w:t>文化发展出版社 出版图书：https://www.jiaokey.com/tag/文化发展出版社.html</w:t>
      </w:r>
    </w:p>
    <w:p>
      <w:r>
        <w:t>关键词搜索：https://www.jiaokey.com/tag/儿童文学－图画故事－美国－现代.html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