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开明文库  语文大师教你能读会写  72堂写作课  夏丏尊叶圣陶教你写文章</w:t>
      </w:r>
    </w:p>
    <w:p>
      <w:r>
        <w:rPr>
          <w:rFonts w:ascii="宋体" w:hAnsi="宋体" w:eastAsia="宋体"/>
          <w:sz w:val="24"/>
        </w:rPr>
        <w:t>夏丏尊,叶圣陶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开明文库  语文大师教你能读会写  72堂写作课  夏丏尊叶圣陶教你写文章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夏丏尊,叶圣陶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9787513160216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教学参考资料-中学语文课-初中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写作、修辞</w:t>
            </w:r>
          </w:p>
        </w:tc>
      </w:tr>
    </w:tbl>
    <w:p/>
    <w:p>
      <w:pPr>
        <w:pStyle w:val="Heading1"/>
      </w:pPr>
      <w:r>
        <w:t>图书介绍</w:t>
      </w:r>
    </w:p>
    <w:p>
      <w:r>
        <w:t>《七十二堂写作课-夏丐尊、叶圣陶教你写文章》，选自夏丐尊、叶圣陶二人合编的《国文百八课》。夏丐尊和叶圣陶认为文章的知识有一百零八个方面，就将每个知识精心地设计为一课，遗憾的是因“全面抗战”爆发，只编写了七十二课。这“七十二课”的“选文”有日记、游记、随笔、记叙文、小说、诗歌、散文、报告书、说明文、学术文、诗歌、仪式文、宣言和议论文，对每一篇选文都有十分清晰的介绍和评析，是青年人学习写作、提高写作技能不可不读的好书。</w:t>
      </w:r>
    </w:p>
    <w:p/>
    <w:p>
      <w:r>
        <w:t>本书出售、求购地址：https://www.jiaokey.com/book/detail/96384008.html</w:t>
      </w:r>
    </w:p>
    <w:p>
      <w:r>
        <w:t>更多写作、修辞图书推荐：https://www.jiaokey.com</w:t>
      </w:r>
    </w:p>
    <w:p>
      <w:r>
        <w:t>夏丏尊,叶圣陶 其他作品：https://www.jiaokey.com/tag/夏丏尊,叶圣陶.html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关键词搜索：https://www.jiaokey.com/tag/教学参考资料-中学语文课-初中.html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