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邂逅莎翁  莎士比亚阅读入门  莎士比亚戏剧故事</w:t>
      </w:r>
    </w:p>
    <w:p>
      <w:r>
        <w:rPr>
          <w:rFonts w:ascii="宋体" w:hAnsi="宋体" w:eastAsia="宋体"/>
          <w:sz w:val="24"/>
        </w:rPr>
        <w:t>居正华,强友芳,印娜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邂逅莎翁  莎士比亚阅读入门  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居正华,强友芳,印娜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9787562875888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为“邂逅莎翁-莎士比亚阅读入门”的系列图书，收录《仲夏夜之梦》《威尼斯商人》《皆大欢喜》《第十二夜》等喜剧故事、《哈姆莱特》《奥瑟罗》《李尔王》《麦克白》等悲剧故事、《暴风雨》等传奇剧故事。通过阅读和学习这些故事，可以让更多读者走近莎士比亚，同时也为将来真正走进莎翁的原著奠定坚实的基础。莎士比亚的原著令一般读者望而生畏，起点较高。因此，本书的每一个故事都尽可能提供详尽的词汇注释，并标注音标和长难句解释，内容涉及语法、修辞和典故等。</w:t>
      </w:r>
    </w:p>
    <w:p/>
    <w:p>
      <w:r>
        <w:t>本书出售、求购地址：https://www.jiaokey.com/book/detail/96383813.html</w:t>
      </w:r>
    </w:p>
    <w:p>
      <w:r>
        <w:t>更多语文教学图书推荐：https://www.jiaokey.com</w:t>
      </w:r>
    </w:p>
    <w:p>
      <w:r>
        <w:t>居正华,强友芳,印娜 其他作品：https://www.jiaokey.com/tag/居正华,强友芳,印娜.html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