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媒介与生存  深度解读娱乐至死及其引申</w:t>
      </w:r>
    </w:p>
    <w:p>
      <w:r>
        <w:rPr>
          <w:rFonts w:ascii="宋体" w:hAnsi="宋体" w:eastAsia="宋体"/>
          <w:sz w:val="24"/>
        </w:rPr>
        <w:t>段树德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媒介与生存  深度解读娱乐至死及其引申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段树德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9787556309948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文娱活动-研究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工作方法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突破常规的阅读方式也就是以媒介论的观点深度解读《娱乐至死》，并在此基础上加以引申，以帮助读者正确认识当今迅猛发展的数字信息媒介，树立媒介意识。书中以媒介小则关系到每个人每个家庭幸福，大则关系国家前途和民族命运的一些实例，引导人们从一部美国媒介史（也是一部美国文化史）中吸取教训，更好地继承和发扬我们的民族文化，强盛我们的国家，健康我们的身心。本书有的章节虽然具有某种理论色彩，但语言通俗易懂，便于一般读者阅读，对于想看到或想看懂《娱乐至死》的读者，本书可能有某种帮助。除了把它作为阐述媒介论，警惕“娱乐至死”的书以外，还可以把它当作认识书籍、报刊、广播、电视、电脑、手机和人工智能等媒介的书，把它当作戒除网瘾的书，把它当作劝人读书的书，把它当作家长对青少年进行智力教育的书，把它当作调整心理、专心致志于事业的书。就其媒介理论而言，本书提出了一些新的观点和新的认识，可供理论工作者参考。本书还适于专业传媒工作者阅读，还可作为大学有关新闻传播学（包括媒介技术）等专业的相关读物。</w:t>
      </w:r>
    </w:p>
    <w:p/>
    <w:p>
      <w:r>
        <w:t>本书出售、求购地址：https://www.jiaokey.com/book/detail/96383367.html</w:t>
      </w:r>
    </w:p>
    <w:p>
      <w:r>
        <w:t>更多工作方法图书推荐：https://www.jiaokey.com</w:t>
      </w:r>
    </w:p>
    <w:p>
      <w:r>
        <w:t>段树德 其他作品：https://www.jiaokey.com/tag/段树德.html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关键词搜索：https://www.jiaokey.com/tag/文娱活动-研究.html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