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中国特色高水平建筑装饰工程技术专业群建设系列教材  智能家居设计与施工</w:t>
      </w:r>
    </w:p>
    <w:p>
      <w:r>
        <w:rPr>
          <w:rFonts w:ascii="宋体" w:hAnsi="宋体" w:eastAsia="宋体"/>
          <w:sz w:val="24"/>
        </w:rPr>
        <w:t>杨洁,黄金凤,吴良淞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中国特色高水平建筑装饰工程技术专业群建设系列教材  智能家居设计与施工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杨洁,黄金凤,吴良淞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9787577201436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住宅-智能化建筑-建筑设计-住宅-智能化建筑-工程施工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民用建筑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智能家居设计与施工》用通俗的语言，全面简洁地阐述了家居智能化工程的设计、施工与验收。本书内容新颖，实用性强，可作为各类职业院校、培训学校建筑工程技术、建筑装饰工程技术等专业的教材，也可供从事家装行业的电气设计人员、工程技术人员阅读。</w:t>
      </w:r>
    </w:p>
    <w:p/>
    <w:p>
      <w:r>
        <w:t>本书出售、求购地址：https://www.jiaokey.com/book/detail/96383038.html</w:t>
      </w:r>
    </w:p>
    <w:p>
      <w:r>
        <w:t>更多民用建筑图书推荐：https://www.jiaokey.com</w:t>
      </w:r>
    </w:p>
    <w:p>
      <w:r>
        <w:t>杨洁,黄金凤,吴良淞 其他作品：https://www.jiaokey.com/tag/杨洁,黄金凤,吴良淞.html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关键词搜索：https://www.jiaokey.com/tag/住宅-智能化建筑-建筑设计-住宅-智能化建筑-工程施工.html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