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智慧司法建设  活页式</w:t>
      </w:r>
    </w:p>
    <w:p>
      <w:r>
        <w:rPr>
          <w:rFonts w:ascii="宋体" w:hAnsi="宋体" w:eastAsia="宋体"/>
          <w:sz w:val="24"/>
        </w:rPr>
        <w:t>陈雪松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智慧司法建设  活页式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9787577200064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司法-工作-信息化-研究-中国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司法制度</w:t>
            </w:r>
          </w:p>
        </w:tc>
      </w:tr>
    </w:tbl>
    <w:p/>
    <w:p>
      <w:r>
        <w:t>本书出售、求购地址：https://www.jiaokey.com/book/detail/96383036.html</w:t>
      </w:r>
    </w:p>
    <w:p>
      <w:r>
        <w:t>更多司法制度图书推荐：https://www.jiaokey.com</w:t>
      </w:r>
    </w:p>
    <w:p>
      <w:r>
        <w:t>陈雪松 其他作品：https://www.jiaokey.com/tag/陈雪松.html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关键词搜索：https://www.jiaokey.com/tag/司法-工作-信息化-研究-中国.html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