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十四五理论与实践结合型系列教材  大数据分析  高职高专经济管理类  Power  BI版</w:t>
      </w:r>
    </w:p>
    <w:p>
      <w:r>
        <w:rPr>
          <w:rFonts w:ascii="宋体" w:hAnsi="宋体" w:eastAsia="宋体"/>
          <w:sz w:val="24"/>
        </w:rPr>
        <w:t>练金,苏重来,杨帆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十四五理论与实践结合型系列教材  大数据分析  高职高专经济管理类  Power  BI版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练金,苏重来,杨帆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9787568097857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可视化软件-数据分析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使用电动汽车实时数据作为案例背景，贯穿整个数据分析过程，能让读者从0到100更易于理解和掌握大数据分析的全过程。本书采用循序渐进的项目化设计，以任务驱动引领课程内容，理实一体化教学方式，突出操作技能的培养。本书编写简洁、明了、清晰易懂的介绍了大数据的基础知识、大数据的分析工具、运用PowerBI工具数据获取、清洗、建模、可视化的整个过程，并在每个项目设置项目实训，通过项目实训提升对本项目知识的学习与实操的转化，还在每个项目最后设置了测验，以巩固本项目的知识技能。最后通过两个实战项目对PowerBI大数据分析过程从整体上得到认知巩固和能力增强。</w:t>
      </w:r>
    </w:p>
    <w:p/>
    <w:p>
      <w:r>
        <w:t>本书出售、求购地址：https://www.jiaokey.com/book/detail/96382945.html</w:t>
      </w:r>
    </w:p>
    <w:p>
      <w:r>
        <w:t>更多计算机软件图书推荐：https://www.jiaokey.com</w:t>
      </w:r>
    </w:p>
    <w:p>
      <w:r>
        <w:t>练金,苏重来,杨帆 其他作品：https://www.jiaokey.com/tag/练金,苏重来,杨帆.html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关键词搜索：https://www.jiaokey.com/tag/可视化软件-数据分析.html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