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城市轨道交通工程技术  工作手册式</w:t>
      </w:r>
    </w:p>
    <w:p>
      <w:r>
        <w:rPr>
          <w:rFonts w:ascii="宋体" w:hAnsi="宋体" w:eastAsia="宋体"/>
          <w:sz w:val="24"/>
        </w:rPr>
        <w:t>胡腾飞,唐鹏,代齐齐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城市轨道交通工程技术  工作手册式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胡腾飞,唐鹏,代齐齐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9787568099226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城市铁路-铁路工程-工程技术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城市轨道交通线路工程和车站结构设计为主要架构，涵盖城市轨道交通的认知，城市轨道交通系统组成的综合认知、城市轨道交通线网的规划与设计、城市轨道交通轨道结构的系统认知、城市轨道交通车站的认知、城市轨道交通工程环境的保护与控制等内容。</w:t>
      </w:r>
    </w:p>
    <w:p/>
    <w:p>
      <w:r>
        <w:t>本书出售、求购地址：https://www.jiaokey.com/book/detail/96382923.html</w:t>
      </w:r>
    </w:p>
    <w:p>
      <w:r>
        <w:t>更多城市铁路、市郊铁路图书推荐：https://www.jiaokey.com</w:t>
      </w:r>
    </w:p>
    <w:p>
      <w:r>
        <w:t>胡腾飞,唐鹏,代齐齐 其他作品：https://www.jiaokey.com/tag/胡腾飞,唐鹏,代齐齐.html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关键词搜索：https://www.jiaokey.com/tag/城市铁路-铁路工程-工程技术.html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