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公共基础课中等职业学校双优建设系列教材  劳动教育</w:t>
      </w:r>
    </w:p>
    <w:p>
      <w:r>
        <w:rPr>
          <w:rFonts w:ascii="宋体" w:hAnsi="宋体" w:eastAsia="宋体"/>
          <w:sz w:val="24"/>
        </w:rPr>
        <w:t>刘细华,王雄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公共基础课中等职业学校双优建设系列教材  劳动教育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刘细华,王雄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9787577205328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特点如下：1.图文并茂，版式新颖，设计了学习目标、知识链接、劳动故事、实践活动等模块，增加了学习的趣味性。2.为了增强教材的实用性，突出对劳动实践的指导意义，本书在必要的劳动知识基础上，重点设计了一个个相对独立又构成体系的劳动活动，内容源于生活又适度提升。3.既有对知识的“教”，也有对实践的“做”，不仅有知识点的讲解，还有实践活动。为了突出中职特色，活动内容的设计包含了一些专业实践的内容，对于学生熟悉职场环境、感受职场文化、提升职业技能、创造美好生活有积极帮助。</w:t>
      </w:r>
    </w:p>
    <w:p/>
    <w:p>
      <w:r>
        <w:t>本书出售、求购地址：https://www.jiaokey.com/book/detail/96382900.html</w:t>
      </w:r>
    </w:p>
    <w:p>
      <w:r>
        <w:t>更多劳动教育图书推荐：https://www.jiaokey.com</w:t>
      </w:r>
    </w:p>
    <w:p>
      <w:r>
        <w:t>刘细华,王雄 其他作品：https://www.jiaokey.com/tag/刘细华,王雄.html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关键词搜索：https://www.jiaokey.com/tag/劳动教育-中等专业学校-教材.html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