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构建富有生命活力的课堂样态  “激情课堂”十年探索</w:t>
      </w:r>
    </w:p>
    <w:p>
      <w:r>
        <w:rPr>
          <w:rFonts w:ascii="宋体" w:hAnsi="宋体" w:eastAsia="宋体"/>
          <w:sz w:val="24"/>
        </w:rPr>
        <w:t>赵剑锋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构建富有生命活力的课堂样态  “激情课堂”十年探索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9787570132591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本书出售、求购地址：https://www.jiaokey.com/book/detail/96382662.html</w:t>
      </w:r>
    </w:p>
    <w:p>
      <w:r>
        <w:t>更多教学理论、教学法图书推荐：https://www.jiaokey.com</w:t>
      </w:r>
    </w:p>
    <w:p>
      <w:r>
        <w:t>赵剑锋 其他作品：https://www.jiaokey.com/tag/赵剑锋.html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关键词搜索：https://www.jiaokey.com/tag/构建富有生命活力的课堂样态  “激情课堂”十年探索.html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