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饮食小课堂  小学中年级</w:t>
      </w:r>
    </w:p>
    <w:p>
      <w:r>
        <w:rPr>
          <w:rFonts w:ascii="宋体" w:hAnsi="宋体" w:eastAsia="宋体"/>
          <w:sz w:val="24"/>
        </w:rPr>
        <w:t>吴润梓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饮食小课堂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9787570127764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营养卫生-健康教育-小学-教学参考资料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四个专题：“健康有方”带领大家探究各类食物的来源、营养价值以及如何合理搭配，“文化寻味”介绍食物承载的文化和历史，“安全食鉴”介绍食品安全的相关知识，“美食地图”呈现中国各地的饮食特色、生活习俗。书中提供了精美的插图，你们可以直观感受食物的特性，了解烹饪要点。书中穿插着小贴士、互动评价等内容，你们可以在学习时与小伙伴互动交流，分享心得。书中还设计了烹饪活动，扫描二维码就能观看制作视频，学到实用的烹饪技能，让健康生活、快乐劳动的种子在心里生根发芽。</w:t>
      </w:r>
    </w:p>
    <w:p/>
    <w:p>
      <w:r>
        <w:t>本书出售、求购地址：https://www.jiaokey.com/book/detail/96382592.html</w:t>
      </w:r>
    </w:p>
    <w:p>
      <w:r>
        <w:t>更多学校管理图书推荐：https://www.jiaokey.com</w:t>
      </w:r>
    </w:p>
    <w:p>
      <w:r>
        <w:t>吴润梓 其他作品：https://www.jiaokey.com/tag/吴润梓.html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关键词搜索：https://www.jiaokey.com/tag/营养卫生-健康教育-小学-教学参考资料.html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