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饮食小课堂  教师用书  小学低年级</w:t>
      </w:r>
    </w:p>
    <w:p>
      <w:r>
        <w:rPr>
          <w:rFonts w:ascii="宋体" w:hAnsi="宋体" w:eastAsia="宋体"/>
          <w:sz w:val="24"/>
        </w:rPr>
        <w:t>吴润梓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饮食小课堂  教师用书  小学低年级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9787570127726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营养卫生-健康教育-小学-教学参考资料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r>
        <w:t>本书出售、求购地址：https://www.jiaokey.com/book/detail/96382590.html</w:t>
      </w:r>
    </w:p>
    <w:p>
      <w:r>
        <w:t>更多学校管理图书推荐：https://www.jiaokey.com</w:t>
      </w:r>
    </w:p>
    <w:p>
      <w:r>
        <w:t>吴润梓 其他作品：https://www.jiaokey.com/tag/吴润梓.html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关键词搜索：https://www.jiaokey.com/tag/营养卫生-健康教育-小学-教学参考资料.html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