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《大学》《中庸》正音释读</w:t>
      </w:r>
    </w:p>
    <w:p>
      <w:r>
        <w:rPr>
          <w:rFonts w:ascii="宋体" w:hAnsi="宋体" w:eastAsia="宋体"/>
          <w:sz w:val="24"/>
        </w:rPr>
        <w:t>刘续兵编注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《大学》《中庸》正音释读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刘续兵编注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9787570126743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《大学》-青少年读物-《中庸》-青少年读物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大学》《中庸》两部作品。每部作品都以“导言”来提纲挈领。如《大学》对于“大学”与“小学”、“大学”与“大人”、《大学》与曾子、《大学》与道统、《大学》与朱子等核心问题的分析，《中庸》对于其作者、流传、结构、思想的介绍。通过“章旨”的形式进行引导解说，综述篇章大义，阐明相关章节在逻辑、义理上的内在联系。</w:t>
      </w:r>
    </w:p>
    <w:p/>
    <w:p>
      <w:r>
        <w:t>本书出售、求购地址：https://www.jiaokey.com/book/detail/96382581.html</w:t>
      </w:r>
    </w:p>
    <w:p>
      <w:r>
        <w:t>更多儒家图书推荐：https://www.jiaokey.com</w:t>
      </w:r>
    </w:p>
    <w:p>
      <w:r>
        <w:t>刘续兵编注 其他作品：https://www.jiaokey.com/tag/刘续兵编注.html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关键词搜索：https://www.jiaokey.com/tag/《大学》-青少年读物-《中庸》-青少年读物.html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