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黄河之水天上来  七年级  下</w:t>
      </w:r>
    </w:p>
    <w:p>
      <w:r>
        <w:rPr>
          <w:rFonts w:ascii="宋体" w:hAnsi="宋体" w:eastAsia="宋体"/>
          <w:sz w:val="24"/>
        </w:rPr>
        <w:t>《“伴我阅读”丛书》编委会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黄河之水天上来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《“伴我阅读”丛书》编委会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9787570135622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本书出售、求购地址：https://www.jiaokey.com/book/detail/96382575.html</w:t>
      </w:r>
    </w:p>
    <w:p>
      <w:r>
        <w:t>更多教材、课本、辅助教材图书推荐：https://www.jiaokey.com</w:t>
      </w:r>
    </w:p>
    <w:p>
      <w:r>
        <w:t>《“伴我阅读”丛书》编委会 其他作品：https://www.jiaokey.com/tag/《“伴我阅读”丛书》编委会.html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关键词搜索：https://www.jiaokey.com/tag/黄河之水天上来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