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100个小学数学趣味知识</w:t>
      </w:r>
    </w:p>
    <w:p>
      <w:r>
        <w:rPr>
          <w:rFonts w:ascii="宋体" w:hAnsi="宋体" w:eastAsia="宋体"/>
          <w:sz w:val="24"/>
        </w:rPr>
        <w:t>朱良才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100个小学数学趣味知识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9787570120031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本书出售、求购地址：https://www.jiaokey.com/book/detail/96382573.html</w:t>
      </w:r>
    </w:p>
    <w:p>
      <w:r>
        <w:t>更多当代作品（1949年~）图书推荐：https://www.jiaokey.com</w:t>
      </w:r>
    </w:p>
    <w:p>
      <w:r>
        <w:t>朱良才 其他作品：https://www.jiaokey.com/tag/朱良才.html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关键词搜索：https://www.jiaokey.com/tag/数学-作品集-中国-当代.html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