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重新发现美国  原住民与美国历史的解构</w:t>
      </w:r>
    </w:p>
    <w:p>
      <w:r>
        <w:rPr>
          <w:rFonts w:ascii="宋体" w:hAnsi="宋体" w:eastAsia="宋体"/>
          <w:sz w:val="24"/>
        </w:rPr>
        <w:t>内德·黑鹰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重新发现美国  原住民与美国历史的解构</w:t>
            </w:r>
          </w:p>
        </w:tc>
      </w:tr>
      <w:tr>
        <w:tc>
          <w:tcPr>
            <w:tcW w:type="dxa" w:w="4320"/>
          </w:tcPr>
          <w:p>
            <w:r>
              <w:t>作者</w:t>
            </w:r>
          </w:p>
        </w:tc>
        <w:tc>
          <w:tcPr>
            <w:tcW w:type="dxa" w:w="4320"/>
          </w:tcPr>
          <w:p>
            <w:r>
              <w:t>内德·黑鹰</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9787213117442</w:t>
            </w:r>
          </w:p>
        </w:tc>
      </w:tr>
      <w:tr>
        <w:tc>
          <w:tcPr>
            <w:tcW w:type="dxa" w:w="4320"/>
          </w:tcPr>
          <w:p>
            <w:r>
              <w:t>出版日期</w:t>
            </w:r>
          </w:p>
        </w:tc>
        <w:tc>
          <w:tcPr>
            <w:tcW w:type="dxa" w:w="4320"/>
          </w:tcPr>
          <w:p>
            <w:r>
              <w:t>2025-04-01</w:t>
            </w:r>
          </w:p>
        </w:tc>
      </w:tr>
      <w:tr>
        <w:tc>
          <w:tcPr>
            <w:tcW w:type="dxa" w:w="4320"/>
          </w:tcPr>
          <w:p>
            <w:r>
              <w:t>页数</w:t>
            </w:r>
          </w:p>
        </w:tc>
        <w:tc>
          <w:tcPr>
            <w:tcW w:type="dxa" w:w="4320"/>
          </w:tcPr>
          <w:p>
            <w:r>
              <w:t>860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美国</w:t>
            </w:r>
          </w:p>
        </w:tc>
      </w:tr>
    </w:tbl>
    <w:p/>
    <w:p>
      <w:pPr>
        <w:pStyle w:val="Heading1"/>
      </w:pPr>
      <w:r>
        <w:t>图书介绍</w:t>
      </w:r>
    </w:p>
    <w:p>
      <w:r>
        <w:t>在美国历史中，美洲土著居民通常被历史学家们忽略，他们要么是白人需要克服的障碍，要么被排除在美国自独立建国到成为强大国家的奋斗史之外，即便美国历史上最持久的印第安人也没多少故事被传颂。不过，近年来这种长期忽视美洲原住民历史的形势正在改变，许多新一代的学者坚持认为，任何完整的美国历史都不应该抹杀美洲原住民尤其是印第安民族为生存和复兴所做的努力。美国知名历史学家内德·黑鹰将五个世纪美洲的征服者们和原住民的历史交织在一起，从西班牙殖民探险到20世纪末美洲原住民自决的兴起，展现了美洲原住民的光辉事迹，提出一系列引人深思的观点，在对美国历史的重述中承认了美洲原住民持久的力量、能动性和生存合法性，对美国两百年的历史进行了更真实的描述，使本书成为一部优秀的著作。</w:t>
      </w:r>
    </w:p>
    <w:p/>
    <w:p>
      <w:r>
        <w:t>本书出售、求购地址：https://www.jiaokey.com/book/detail/96382145.html</w:t>
      </w:r>
    </w:p>
    <w:p>
      <w:r>
        <w:t>更多美国图书推荐：https://www.jiaokey.com</w:t>
      </w:r>
    </w:p>
    <w:p>
      <w:r>
        <w:t>内德·黑鹰 其他作品：https://www.jiaokey.com/tag/内德·黑鹰.html</w:t>
      </w:r>
    </w:p>
    <w:p>
      <w:r>
        <w:t>杭州：浙江人民出版社 出版图书：https://www.jiaokey.com/tag/杭州：浙江人民出版社.html</w:t>
      </w:r>
    </w:p>
    <w:p>
      <w:r>
        <w:t>关键词搜索：https://www.jiaokey.com/tag/重新发现美国  原住民与美国历史的解构.html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