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写给老板的法律课</w:t>
      </w:r>
    </w:p>
    <w:p>
      <w:r>
        <w:rPr>
          <w:rFonts w:ascii="宋体" w:hAnsi="宋体" w:eastAsia="宋体"/>
          <w:sz w:val="24"/>
        </w:rPr>
        <w:t>梁俊景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写给老板的法律课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9787213102707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申纪兰-(1929- )-生平事迹-报告文学-中国-当代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解释、案例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涵盖了老板的法律角色和法律思维、企业设立、公司治理、劳动保险、公司财税、投融资、合同实务、交易秩序、知识产权保护、民事权益、破产重整、企业高管职务犯罪的防范，以及协商、诉讼、仲裁等方面的法律问题。</w:t>
      </w:r>
    </w:p>
    <w:p/>
    <w:p>
      <w:r>
        <w:t>本书出售、求购地址：https://www.jiaokey.com/book/detail/96382062.html</w:t>
      </w:r>
    </w:p>
    <w:p>
      <w:r>
        <w:t>更多解释、案例图书推荐：https://www.jiaokey.com</w:t>
      </w:r>
    </w:p>
    <w:p>
      <w:r>
        <w:t>梁俊景 其他作品：https://www.jiaokey.com/tag/梁俊景.html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关键词搜索：https://www.jiaokey.com/tag/申纪兰-(1929- )-生平事迹-报告文学-中国-当代.html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