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让孩子弯道超车的学习法</w:t>
      </w:r>
    </w:p>
    <w:p>
      <w:r>
        <w:rPr>
          <w:rFonts w:ascii="宋体" w:hAnsi="宋体" w:eastAsia="宋体"/>
          <w:sz w:val="24"/>
        </w:rPr>
        <w:t>王志艳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让孩子弯道超车的学习法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9787574223745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学习好像也很努力，可为什么成绩就提高不上去呢坐在桌前写作业，几小时过去了，作业为什么还写不完制订好的学习计划，为什么孩子总是完不成……缺少科学的学习方法，即使在学习上花费再多的时间和精力，也很难看到好的学习成果。本书通过列举孩子在学习过程中遇到的各种问题，并进行深度解析，将学习的原理和具体的学习方法相结合，为孩子提供了一系列具体而行之有效的学习方法，帮助孩子找到学习的乐趣，有效提升学习效率，摆脱低效努力，真正实现弯道超车。</w:t>
      </w:r>
    </w:p>
    <w:p/>
    <w:p>
      <w:r>
        <w:t>本书出售、求购地址：https://www.jiaokey.com/book/detail/96381978.html</w:t>
      </w:r>
    </w:p>
    <w:p>
      <w:r>
        <w:t>更多教学理论、教学法图书推荐：https://www.jiaokey.com</w:t>
      </w:r>
    </w:p>
    <w:p>
      <w:r>
        <w:t>王志艳 其他作品：https://www.jiaokey.com/tag/王志艳.html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关键词搜索：https://www.jiaokey.com/tag/让孩子弯道超车的学习法.html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