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拿来就用的高分规划</w:t>
      </w:r>
    </w:p>
    <w:p>
      <w:r>
        <w:rPr>
          <w:rFonts w:ascii="宋体" w:hAnsi="宋体" w:eastAsia="宋体"/>
          <w:sz w:val="24"/>
        </w:rPr>
        <w:t>黄丽艳,黄晓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拿来就用的高分规划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黄丽艳,黄晓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9787574216303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培养学习内驱力的方法书。书中讲述了若小希、安吉、童一一、康康四位主人公在学习上出现的问题，还有何老师的解惑释疑。只要你有像主人公一样的学习困惑，就可以从“老师有方法”板块得到解决方法。最后，“学霸自律寄语”板块是学霸分享的自律学习的心得与体会。只要你能够自律起来，以积极主动的心态去学习，你也可以成为成绩优秀的好学生。</w:t>
      </w:r>
    </w:p>
    <w:p/>
    <w:p>
      <w:r>
        <w:t>本书出售、求购地址：https://www.jiaokey.com/book/detail/96381973.html</w:t>
      </w:r>
    </w:p>
    <w:p>
      <w:r>
        <w:t>更多教学理论、教学法图书推荐：https://www.jiaokey.com</w:t>
      </w:r>
    </w:p>
    <w:p>
      <w:r>
        <w:t>黄丽艳,黄晓 其他作品：https://www.jiaokey.com/tag/黄丽艳,黄晓.html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