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中考励志作文范文甄选</w:t>
      </w:r>
    </w:p>
    <w:p>
      <w:r>
        <w:rPr>
          <w:rFonts w:ascii="宋体" w:hAnsi="宋体" w:eastAsia="宋体"/>
          <w:sz w:val="24"/>
        </w:rPr>
        <w:t>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中考励志作文范文甄选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9787559496065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考励志作文范文甄选》是安宁、朱成玉、李雪峰等散文名家专为中学生所打造的励志散文臻选。重点收录多篇入选中考语文阅读试题的精彩文章，用精练、优美的语言启发学生写作思路，能给予学生美的感受，使学生对写作本身有更高层次的感悟。</w:t>
      </w:r>
    </w:p>
    <w:p/>
    <w:p>
      <w:r>
        <w:t>本书出售、求购地址：https://www.jiaokey.com/book/detail/96381962.html</w:t>
      </w:r>
    </w:p>
    <w:p>
      <w:r>
        <w:t>更多教材、课本、辅助教材图书推荐：https://www.jiaokey.com</w:t>
      </w:r>
    </w:p>
    <w:p>
      <w:r>
        <w:t>安宁 其他作品：https://www.jiaokey.com/tag/安宁.html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关键词搜索：https://www.jiaokey.com/tag/中考励志作文范文甄选.html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