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一间自己的房间  全新译本</w:t>
      </w:r>
    </w:p>
    <w:p>
      <w:r>
        <w:rPr>
          <w:rFonts w:ascii="宋体" w:hAnsi="宋体" w:eastAsia="宋体"/>
          <w:sz w:val="24"/>
        </w:rPr>
        <w:t>弗吉尼亚·伍尔夫,姚瑶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一间自己的房间  全新译本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弗吉尼亚·伍尔夫,姚瑶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9787559494399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作品评论和研究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伍尔夫针对1928年在剑桥大学所做的两次演讲的整理本。1929年，伍尔夫将两次演讲合一，以《女性与小说》为题，发表在美国杂志《论坛》上。后以《一间自己的房间》为名出版成书，引发轰动。在这部作品中伍尔夫展现了各时期女性在社会、教育、经济等方面受到的不公，提出女性要写小说就必须有钱和一间自己的房间，鼓励女性争取经济独立、思想独立、获得自由。</w:t>
      </w:r>
    </w:p>
    <w:p/>
    <w:p>
      <w:r>
        <w:t>本书出售、求购地址：https://www.jiaokey.com/book/detail/96381961.html</w:t>
      </w:r>
    </w:p>
    <w:p>
      <w:r>
        <w:t>更多作品评论和研究图书推荐：https://www.jiaokey.com</w:t>
      </w:r>
    </w:p>
    <w:p>
      <w:r>
        <w:t>弗吉尼亚·伍尔夫,姚瑶 其他作品：https://www.jiaokey.com/tag/弗吉尼亚·伍尔夫,姚瑶.html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关键词搜索：https://www.jiaokey.com/tag/一间自己的房间  全新译本.html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