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史记·货殖列传  外三种</w:t>
      </w:r>
    </w:p>
    <w:p>
      <w:r>
        <w:rPr>
          <w:rFonts w:ascii="宋体" w:hAnsi="宋体" w:eastAsia="宋体"/>
          <w:sz w:val="24"/>
        </w:rPr>
        <w:t>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史记·货殖列传  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9787505761445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古代史籍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记叙的是专门从事“货殖”活动的杰出人物的类传，是反映司马迁经济思想和物质观的重要篇章。“货殖”是指谋求“滋生资货财利”以致富，即利用货物的生产与交换进行商业活动，从中生财求利，包括各种手工业以及农、牧、渔、矿山、冶炼等行业在内的经营。这在以往的史书中是从来没有过的，因此被史学界赞誉为：“历史思想及于经济，是书盖为创举。”</w:t>
      </w:r>
    </w:p>
    <w:p/>
    <w:p>
      <w:r>
        <w:t>本书出售、求购地址：https://www.jiaokey.com/book/detail/96381893.html</w:t>
      </w:r>
    </w:p>
    <w:p>
      <w:r>
        <w:t>更多古代史籍图书推荐：https://www.jiaokey.com</w:t>
      </w:r>
    </w:p>
    <w:p>
      <w:r>
        <w:t>司马迁 其他作品：https://www.jiaokey.com/tag/司马迁.html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关键词搜索：https://www.jiaokey.com/tag/史记·货殖列传  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