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达洛维夫人  全新译本</w:t>
      </w:r>
    </w:p>
    <w:p>
      <w:r>
        <w:rPr>
          <w:rFonts w:ascii="宋体" w:hAnsi="宋体" w:eastAsia="宋体"/>
          <w:sz w:val="24"/>
        </w:rPr>
        <w:t>弗吉尼亚·伍尔夫,姚瑶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达洛维夫人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弗吉尼亚·伍尔夫,姚瑶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9787505761377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要去爱，去生活，去“亲自买花”。故事聚焦于女主人公达洛维夫人生活中的一天。在这一天里，达洛维夫人为在家里举行的晚宴进行着形形色色的准备。而这不过是她平凡的一生中的平凡的一天，安然度过，一如往常。</w:t>
      </w:r>
    </w:p>
    <w:p/>
    <w:p>
      <w:r>
        <w:t>本书出售、求购地址：https://www.jiaokey.com/book/detail/96381890.html</w:t>
      </w:r>
    </w:p>
    <w:p>
      <w:r>
        <w:t>更多欧洲文学图书推荐：https://www.jiaokey.com</w:t>
      </w:r>
    </w:p>
    <w:p>
      <w:r>
        <w:t>弗吉尼亚·伍尔夫,姚瑶 其他作品：https://www.jiaokey.com/tag/弗吉尼亚·伍尔夫,姚瑶.html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关键词搜索：https://www.jiaokey.com/tag/达洛维夫人  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