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人间椅子  全新译本</w:t>
      </w:r>
    </w:p>
    <w:p>
      <w:r>
        <w:rPr>
          <w:rFonts w:ascii="宋体" w:hAnsi="宋体" w:eastAsia="宋体"/>
          <w:sz w:val="24"/>
        </w:rPr>
        <w:t>江户川乱步,李雨萍,曲默怡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人间椅子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江户川乱步,李雨萍,曲默怡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9787505761162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贫穷又丑陋的独身男子，过着寂寞的生活。一天，他突发奇想，躲进了一张豪华座椅之中。而这把椅子恰巧被送到了一位貌美贵妇的家中……残酷、疯狂又悲哀，诡谲、猎奇又滑稽。欢迎来到江户川乱步的推理世界！</w:t>
      </w:r>
    </w:p>
    <w:p/>
    <w:p>
      <w:r>
        <w:t>本书出售、求购地址：https://www.jiaokey.com/book/detail/96381888.html</w:t>
      </w:r>
    </w:p>
    <w:p>
      <w:r>
        <w:t>更多亚洲文学图书推荐：https://www.jiaokey.com</w:t>
      </w:r>
    </w:p>
    <w:p>
      <w:r>
        <w:t>江户川乱步,李雨萍,曲默怡 其他作品：https://www.jiaokey.com/tag/江户川乱步,李雨萍,曲默怡.html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关键词搜索：https://www.jiaokey.com/tag/推理小说-小说集-日本.html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