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一粒种子的粮仓梦</w:t>
      </w:r>
    </w:p>
    <w:p>
      <w:r>
        <w:rPr>
          <w:rFonts w:ascii="宋体" w:hAnsi="宋体" w:eastAsia="宋体"/>
          <w:sz w:val="24"/>
        </w:rPr>
        <w:t>杨计明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一粒种子的粮仓梦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二十大报告强调，培育创新文化，弘扬科学家精神，涵养优良学风，营造创新氛围。整套书按时间顺序分为五册，每册七位科学家，讲述历届“国家最高科学技术奖”获奖者的生平、科学发现及贡献，文字生动有趣，配以插图，可读性强，引人入胜，引起小朋友探索科学的兴趣，潜移默化地引领小朋友树立崇高的科学精神，培养其不畏艰难、勇于探索、坚持真理、无私奉献的科学精神。本册书讲述的科学家包括袁隆平、吴文俊、王选、黄昆、金怡濂、刘东生、王永志。</w:t>
      </w:r>
    </w:p>
    <w:p/>
    <w:p>
      <w:r>
        <w:t>本书出售、求购地址：https://www.jiaokey.com/book/detail/96381520.html</w:t>
      </w:r>
    </w:p>
    <w:p>
      <w:r>
        <w:t>更多人物传记：按学科分图书推荐：https://www.jiaokey.com</w:t>
      </w:r>
    </w:p>
    <w:p>
      <w:r>
        <w:t>杨计明 其他作品：https://www.jiaokey.com/tag/杨计明.html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