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广东省中小学健康教育  5-6年级</w:t>
      </w:r>
    </w:p>
    <w:p>
      <w:r>
        <w:rPr>
          <w:rFonts w:ascii="宋体" w:hAnsi="宋体" w:eastAsia="宋体"/>
          <w:sz w:val="24"/>
        </w:rPr>
        <w:t>王剑莉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广东省中小学健康教育  5-6年级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9787535981738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r>
        <w:t>本书出售、求购地址：https://www.jiaokey.com/book/detail/96381313.html</w:t>
      </w:r>
    </w:p>
    <w:p>
      <w:r>
        <w:t>更多学校管理图书推荐：https://www.jiaokey.com</w:t>
      </w:r>
    </w:p>
    <w:p>
      <w:r>
        <w:t>王剑莉 其他作品：https://www.jiaokey.com/tag/王剑莉.html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关键词搜索：https://www.jiaokey.com/tag/广东省中小学健康教育  5-6年级.html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