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常见心血管病调养功法</w:t>
      </w:r>
    </w:p>
    <w:p>
      <w:r>
        <w:rPr>
          <w:rFonts w:ascii="宋体" w:hAnsi="宋体" w:eastAsia="宋体"/>
          <w:sz w:val="24"/>
        </w:rPr>
        <w:t>彭锐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常见心血管病调养功法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9787535981950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中国医学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图文并茂的形式，对于高血压、心功能不全、眩晕等常见心血管病的调治养生功法进行了详细地介绍，内容包括高血压及失眠调治（降压助眠功法）、心功能不全调治（补气强身功法）、眩晕调治（整脊松项功法）三部分，同时对于常见心血管病进行了专业的科普。本书内容专业严谨，并使用中英双语对照的形式，可以让更广大的人群受益。</w:t>
      </w:r>
    </w:p>
    <w:p/>
    <w:p>
      <w:r>
        <w:t>本书出售、求购地址：https://www.jiaokey.com/book/detail/96381296.html</w:t>
      </w:r>
    </w:p>
    <w:p>
      <w:r>
        <w:t>更多中国医学图书推荐：https://www.jiaokey.com</w:t>
      </w:r>
    </w:p>
    <w:p>
      <w:r>
        <w:t>彭锐 其他作品：https://www.jiaokey.com/tag/彭锐.html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关键词搜索：https://www.jiaokey.com/tag/常见心血管病调养功法.html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