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小学生新百科漫画  6  从小学会科学用钱</w:t>
      </w:r>
    </w:p>
    <w:p>
      <w:r>
        <w:rPr>
          <w:rFonts w:ascii="宋体" w:hAnsi="宋体" w:eastAsia="宋体"/>
          <w:sz w:val="24"/>
        </w:rPr>
        <w:t>问童子书局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小学生新百科漫画  6  从小学会科学用钱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问童子书局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9787535978875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零花钱应该怎么花？怎么让手里的钱更有价值？怎么养成日常记账的习惯……在物质生活丰裕的时代，我们不应该忌讳与小朋友谈钱，相反，更应该从小培养小朋友的金钱观，教会小朋友科学用钱。本书从小朋友日常生活中与金钱息息相关的问题入手，把金钱问题变成简单的生活科普问题，让小朋友在金钱观念、金钱管理、金钱使用等方面，得到系统学习和训练，从而提高自己科学用钱的能力。</w:t>
      </w:r>
    </w:p>
    <w:p/>
    <w:p>
      <w:r>
        <w:t>本书出售、求购地址：https://www.jiaokey.com/book/detail/96381279.html</w:t>
      </w:r>
    </w:p>
    <w:p>
      <w:r>
        <w:t>更多各种画：按用途分图书推荐：https://www.jiaokey.com</w:t>
      </w:r>
    </w:p>
    <w:p>
      <w:r>
        <w:t>问童子书局 其他作品：https://www.jiaokey.com/tag/问童子书局.html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关键词搜索：https://www.jiaokey.com/tag/小学生新百科漫画  6  从小学会科学用钱.html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