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健康三字经故事漫画</w:t>
      </w:r>
    </w:p>
    <w:p>
      <w:r>
        <w:rPr>
          <w:rFonts w:ascii="宋体" w:hAnsi="宋体" w:eastAsia="宋体"/>
          <w:sz w:val="24"/>
        </w:rPr>
        <w:t>郑子谦,吴孟雄,秦祖国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健康三字经故事漫画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郑子谦,吴孟雄,秦祖国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2021年广东省卫生健康委组织专家研制的《广东居民健康公约三字经》为基础编写、手绘而成，面向学龄前儿童和小学低年级学生。本书内容包括序言、疫情防控、合理膳食、科学运动、心理平衡、遵医用药、居家卫生和结语等部分。全书分章节，对每两句三字经绘制一个四格漫画故事，适合学龄前儿童阅读。本书稿符合《广东省人民政府关于实施健康广东行动的意见》精神，希望通过小手牵大手亲子共读，提高居民健康素养水平，推进健康中国建设。</w:t>
      </w:r>
    </w:p>
    <w:p/>
    <w:p>
      <w:r>
        <w:t>本书出售、求购地址：https://www.jiaokey.com/book/detail/96381207.html</w:t>
      </w:r>
    </w:p>
    <w:p>
      <w:r>
        <w:t>更多健康教育图书推荐：https://www.jiaokey.com</w:t>
      </w:r>
    </w:p>
    <w:p>
      <w:r>
        <w:t>郑子谦,吴孟雄,秦祖国 其他作品：https://www.jiaokey.com/tag/郑子谦,吴孟雄,秦祖国.html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关键词搜索：https://www.jiaokey.com/tag/健康三字经故事漫画.html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