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乳腺健康  画中有话  大众篇</w:t>
      </w:r>
    </w:p>
    <w:p>
      <w:r>
        <w:rPr>
          <w:rFonts w:ascii="宋体" w:hAnsi="宋体" w:eastAsia="宋体"/>
          <w:sz w:val="24"/>
        </w:rPr>
        <w:t>许锐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乳腺健康  画中有话  大众篇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9787535983558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胸部外科学</w:t>
            </w:r>
          </w:p>
        </w:tc>
      </w:tr>
    </w:tbl>
    <w:p/>
    <w:p>
      <w:r>
        <w:t>本书出售、求购地址：https://www.jiaokey.com/book/detail/96381191.html</w:t>
      </w:r>
    </w:p>
    <w:p>
      <w:r>
        <w:t>更多胸部外科学图书推荐：https://www.jiaokey.com</w:t>
      </w:r>
    </w:p>
    <w:p>
      <w:r>
        <w:t>许锐 其他作品：https://www.jiaokey.com/tag/许锐.html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关键词搜索：https://www.jiaokey.com/tag/乳腺健康  画中有话  大众篇.html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