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临床实用针灸技术  1</w:t>
      </w:r>
    </w:p>
    <w:p>
      <w:r>
        <w:rPr>
          <w:rFonts w:ascii="宋体" w:hAnsi="宋体" w:eastAsia="宋体"/>
          <w:sz w:val="24"/>
        </w:rPr>
        <w:t>符文彬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临床实用针灸技术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针灸学、针灸疗法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具有岭南特色的6种临床实用针、灸技术，包括6个章节，分别为：岭南传统天灸、司徒氏灸、疏肝调神针灸、心胆论治针灸、精灸及针挑技术。U盘里有6个视频，每章包含1个视频，每个视频均由主编带领团队演示具体操作流程并对该技术的背景、适应证、注意事项、禁忌证等进行讲解。</w:t>
      </w:r>
    </w:p>
    <w:p/>
    <w:p>
      <w:r>
        <w:t>本书出售、求购地址：https://www.jiaokey.com/book/detail/96381186.html</w:t>
      </w:r>
    </w:p>
    <w:p>
      <w:r>
        <w:t>更多针灸学、针灸疗法图书推荐：https://www.jiaokey.com</w:t>
      </w:r>
    </w:p>
    <w:p>
      <w:r>
        <w:t>符文彬 其他作品：https://www.jiaokey.com/tag/符文彬.html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