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  双眼皮成形术及“失败”修复全攻略</w:t>
      </w:r>
    </w:p>
    <w:p>
      <w:r>
        <w:rPr>
          <w:rFonts w:ascii="宋体" w:hAnsi="宋体" w:eastAsia="宋体"/>
          <w:sz w:val="24"/>
        </w:rPr>
        <w:t>潘贰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  双眼皮成形术及“失败”修复全攻略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9787535984838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眼外科手术学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六章，第一章总论，主要介绍双眼皮手术发展简史及相关知识。第二章初眼，主要介绍做双眼皮成形术之前求医者如何进行自我评价，如何判断是否进行双眼皮成形术的必要性。第三章上睑下垂矫正术。第四章双眼皮“失败”修复攻略。第五章眼部手术案例剖析。第六章眼部美容整形全流程建议。</w:t>
      </w:r>
    </w:p>
    <w:p/>
    <w:p>
      <w:r>
        <w:t>本书出售、求购地址：https://www.jiaokey.com/book/detail/96381176.html</w:t>
      </w:r>
    </w:p>
    <w:p>
      <w:r>
        <w:t>更多眼外科手术学图书推荐：https://www.jiaokey.com</w:t>
      </w:r>
    </w:p>
    <w:p>
      <w:r>
        <w:t>潘贰 其他作品：https://www.jiaokey.com/tag/潘贰.html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关键词搜索：https://www.jiaokey.com/tag/一目了然  双眼皮成形术及“失败”修复全攻略.html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