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《仲景归真》全本校注与研究</w:t>
      </w:r>
    </w:p>
    <w:p>
      <w:r>
        <w:rPr>
          <w:rFonts w:ascii="宋体" w:hAnsi="宋体" w:eastAsia="宋体"/>
          <w:sz w:val="24"/>
        </w:rPr>
        <w:t>陈焕堂,余洁英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《仲景归真》全本校注与研究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陈焕堂,余洁英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9787535981752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《伤寒论》-研究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七卷,其内容分别为伤寒醒俗、伤寒觉误(上、下)、伤寒引正(上、下)、伤寒问症知方歌诀、伤寒问方知症歌诀等。其中卷一至卷三为“醒俗”“辨误”部分,即点醒世人对于仲景学术的误解,重点批驳、分析陶节庵、张景岳两位医家的伤寒见解。卷四至卷七为“引正”部分,分理论观点、六经症诀、问症知方、全方歌诀,其“取仲景之法,荟萃成书,逐层辨阅,逐欸指陈,点醒迷津,引归正道”。全书为陈氏研究伤寒论成果,乃由博返约、由难转易,示人以方便入门,使《伤寒论》归于本真而利于初学者。</w:t>
      </w:r>
    </w:p>
    <w:p/>
    <w:p>
      <w:r>
        <w:t>本书出售、求购地址：https://www.jiaokey.com/book/detail/96381169.html</w:t>
      </w:r>
    </w:p>
    <w:p>
      <w:r>
        <w:t>更多中国医学图书推荐：https://www.jiaokey.com</w:t>
      </w:r>
    </w:p>
    <w:p>
      <w:r>
        <w:t>陈焕堂,余洁英 其他作品：https://www.jiaokey.com/tag/陈焕堂,余洁英.html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关键词搜索：https://www.jiaokey.com/tag/《伤寒论》-研究.html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