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2019年广东省产品伤害监测分析报告</w:t>
      </w:r>
    </w:p>
    <w:p>
      <w:r>
        <w:rPr>
          <w:rFonts w:ascii="宋体" w:hAnsi="宋体" w:eastAsia="宋体"/>
          <w:sz w:val="24"/>
        </w:rPr>
        <w:t>陈焕伟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2019年广东省产品伤害监测分析报告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9787535979384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产品质量-质量管理-研究报告-广东-2019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呈现广东省产品伤害的流行病学特点，从人群、产品等方面进行分析并提出相关干预建议，内容包括：广东省产品伤害检测体系建设工作进展、广东省产品伤害基本特征、广东省不同人群产品伤害特征、广东省产品伤害特征、广东省重点产品伤害特征、结论与建议。</w:t>
      </w:r>
    </w:p>
    <w:p/>
    <w:p>
      <w:r>
        <w:t>本书出售、求购地址：https://www.jiaokey.com/book/detail/96381158.html</w:t>
      </w:r>
    </w:p>
    <w:p>
      <w:r>
        <w:t>更多世界各国企业经济图书推荐：https://www.jiaokey.com</w:t>
      </w:r>
    </w:p>
    <w:p>
      <w:r>
        <w:t>陈焕伟 其他作品：https://www.jiaokey.com/tag/陈焕伟.html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关键词搜索：https://www.jiaokey.com/tag/产品质量-质量管理-研究报告-广东-2019.html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