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金陵老年大学老年教育研究  2024</w:t>
      </w:r>
    </w:p>
    <w:p>
      <w:r>
        <w:rPr>
          <w:rFonts w:ascii="宋体" w:hAnsi="宋体" w:eastAsia="宋体"/>
          <w:sz w:val="24"/>
        </w:rPr>
        <w:t>周朝东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金陵老年大学老年教育研究  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9787517863069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老年教育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老年教育方面的论文集。根据中共中央、国务院关于保护老年人和大力完善终身教育、发展老年教育的文件精神，金陵老年大学组织老年教育领域专家学者，从中国老年教育发展的历程，对当代中国老年教育发展呈现的实际问题进行专题研究。本书汇聚全国老年大学发展实践和理论研究的成果，展开老年大学的课程改革、老年教育向城乡基层社区延伸的探索和发展、老年大学教学管理、师资队伍建设和教材建设等方面的实际与理论相结合的讨论，以期为完善终身教育和高质量发展老年教育做出一定贡献。</w:t>
      </w:r>
    </w:p>
    <w:p/>
    <w:p>
      <w:r>
        <w:t>本书出售、求购地址：https://www.jiaokey.com/book/detail/96381144.html</w:t>
      </w:r>
    </w:p>
    <w:p>
      <w:r>
        <w:t>更多老年教育图书推荐：https://www.jiaokey.com</w:t>
      </w:r>
    </w:p>
    <w:p>
      <w:r>
        <w:t>周朝东 其他作品：https://www.jiaokey.com/tag/周朝东.html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关键词搜索：https://www.jiaokey.com/tag/金陵老年大学老年教育研究  2024.html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