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西方文学思潮发展史论丛  古典主义文学思潮导论</w:t>
      </w:r>
    </w:p>
    <w:p>
      <w:r>
        <w:rPr>
          <w:rFonts w:ascii="宋体" w:hAnsi="宋体" w:eastAsia="宋体"/>
          <w:sz w:val="24"/>
        </w:rPr>
        <w:t>马翔,蒋承勇总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西方文学思潮发展史论丛  古典主义文学思潮导论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马翔,蒋承勇总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9787517860600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文学流派及其研究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梳理了西方古典主义文学思潮的发生、发展与传播的历史脉络，介绍古典主义文学代表作家作品，阐释古典主义诗学几大核心问题-三一律、模仿自然、悲剧、崇高、理性，呈现古典主义文学思潮的风貌及思想内核，从人文精神历史演进的角度给予古典主义文学恰当的评价。</w:t>
      </w:r>
    </w:p>
    <w:p/>
    <w:p>
      <w:r>
        <w:t>本书出售、求购地址：https://www.jiaokey.com/book/detail/96381132.html</w:t>
      </w:r>
    </w:p>
    <w:p>
      <w:r>
        <w:t>更多文学流派及其研究图书推荐：https://www.jiaokey.com</w:t>
      </w:r>
    </w:p>
    <w:p>
      <w:r>
        <w:t>马翔,蒋承勇总 其他作品：https://www.jiaokey.com/tag/马翔,蒋承勇总.html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关键词搜索：https://www.jiaokey.com/tag/西方文学思潮发展史论丛  古典主义文学思潮导论.html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