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龙虫并雕斋琐语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龙虫并雕斋琐语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9787556712489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王力先生的散文集，主要收录抗战时期作者在昆明所写的小品文，以及部分新中国成立后所作的知识性散文和回忆友人的散文。王力先生的小品文主题多样、贴近生活，行文引经据典，用语字字推敲，看似轻松随意，实则蕴藏机锋；其知识性散文则擅长以娓娓道来的方式论述汉语言的奥秘，平易近人，通俗易懂。如此，全书集日常、趣味、意境、个性、学问于一体，由小见大，语浅意深，包罗万象，正所谓兼收并蓄，“龙虫并雕”。张双棣先生随文作注释，使得本书更加明白易懂。此次新版，选用上海观察社1949年版为底本，用中国社会科学出版社1982年版、1993年版与之进行校勘，注明了各本差异，以底本为据，择善而从，订正了长期以来传讹的个别知识性误差或错字，以期后出转精。</w:t>
      </w:r>
    </w:p>
    <w:p/>
    <w:p>
      <w:r>
        <w:t>本书出售、求购地址：https://www.jiaokey.com/book/detail/96381104.html</w:t>
      </w:r>
    </w:p>
    <w:p>
      <w:r>
        <w:t>更多当代作品（1949年~）图书推荐：https://www.jiaokey.com</w:t>
      </w:r>
    </w:p>
    <w:p>
      <w:r>
        <w:t>王力 其他作品：https://www.jiaokey.com/tag/王力.html</w:t>
      </w:r>
    </w:p>
    <w:p>
      <w:r>
        <w:t>福州：海峡书局 出版图书：https://www.jiaokey.com/tag/福州：海峡书局.html</w:t>
      </w:r>
    </w:p>
    <w:p>
      <w:r>
        <w:t>关键词搜索：https://www.jiaokey.com/tag/中国-散文集.html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