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讲谈社·诸子的精神  共6册</w:t>
      </w:r>
    </w:p>
    <w:p>
      <w:r>
        <w:rPr>
          <w:rFonts w:ascii="宋体" w:hAnsi="宋体" w:eastAsia="宋体"/>
          <w:sz w:val="24"/>
        </w:rPr>
        <w:t>金谷治,陈雨桥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讲谈社·诸子的精神  共6册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金谷治,陈雨桥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本书出售、求购地址：https://www.jiaokey.com/book/detail/96381054.html</w:t>
      </w:r>
    </w:p>
    <w:p>
      <w:r>
        <w:t>更多相关图书推荐：https://www.jiaokey.com</w:t>
      </w:r>
    </w:p>
    <w:p>
      <w:r>
        <w:t>金谷治,陈雨桥 其他作品：https://www.jiaokey.com/tag/金谷治,陈雨桥.html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关键词搜索：https://www.jiaokey.com/tag/讲谈社·诸子的精神  共6册.html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