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英文疑难详解续篇</w:t>
      </w:r>
    </w:p>
    <w:p>
      <w:r>
        <w:rPr>
          <w:rFonts w:ascii="宋体" w:hAnsi="宋体" w:eastAsia="宋体"/>
          <w:sz w:val="24"/>
        </w:rPr>
        <w:t>钱歌川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英文疑难详解续篇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9787559621665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英语-翻译-钱歌川-英语学习-工具书-语言-英文-后浪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为《英文疑难详解》一书的续篇，延续使用问答模式，对名词、代名词、形容词副词、动词、助动词、准动词、连词、介词、成语、文句、中英不同的表现法、字句研究及辨异、发音、标点14大项150个英语疑难问题进行了详细解答。这部续篇更加注重对语言问题进行社会历史文化解析，同时也补充了《英文疑难详解》中缺乏的“发音”“标点”等容易忽视的问题，使得这套疑难详解内容更加丰富完整。</w:t>
      </w:r>
    </w:p>
    <w:p/>
    <w:p>
      <w:r>
        <w:t>本书出售、求购地址：https://www.jiaokey.com/book/detail/96381035.html</w:t>
      </w:r>
    </w:p>
    <w:p>
      <w:r>
        <w:t>更多英语图书推荐：https://www.jiaokey.com</w:t>
      </w:r>
    </w:p>
    <w:p>
      <w:r>
        <w:t>钱歌川 其他作品：https://www.jiaokey.com/tag/钱歌川.html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关键词搜索：https://www.jiaokey.com/tag/英语-翻译-钱歌川-英语学习-工具书-语言-英文-后浪.html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