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苏东坡新传</w:t>
      </w:r>
    </w:p>
    <w:p>
      <w:r>
        <w:rPr>
          <w:rFonts w:ascii="宋体" w:hAnsi="宋体" w:eastAsia="宋体"/>
          <w:sz w:val="24"/>
        </w:rPr>
        <w:t>李一冰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9787220118043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苏东坡-苏轼-东坡居士-传记-文学家-唐宋八大家-李一冰-水调歌头-后浪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苏东坡诗词为主要材料，参照其苏东坡他文集，并参考百余种相关书目，历时八年，在严谨的学术基础上，以极其雍容典雅的笔触，客观、细致地写出了苏东坡所生活的历史背景，生动地还原了苏东坡的一生。</w:t>
      </w:r>
    </w:p>
    <w:p/>
    <w:p>
      <w:r>
        <w:t>本书出售、求购地址：https://www.jiaokey.com/book/detail/96381034.html</w:t>
      </w:r>
    </w:p>
    <w:p>
      <w:r>
        <w:t>更多人物传记：按学科分图书推荐：https://www.jiaokey.com</w:t>
      </w:r>
    </w:p>
    <w:p>
      <w:r>
        <w:t>李一冰 其他作品：https://www.jiaokey.com/tag/李一冰.html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关键词搜索：https://www.jiaokey.com/tag/苏东坡-苏轼-东坡居士-传记-文学家-唐宋八大家-李一冰-水调歌头-后浪.html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