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明年更年轻　欧美精英人士逆转生理时钟的关键法则</w:t>
      </w:r>
    </w:p>
    <w:p>
      <w:r>
        <w:rPr>
          <w:rFonts w:ascii="宋体" w:hAnsi="宋体" w:eastAsia="宋体"/>
          <w:sz w:val="24"/>
        </w:rPr>
        <w:t>克里斯·克劳利,亨利·洛奇,清浅,刘清山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明年更年轻　欧美精英人士逆转生理时钟的关键法则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克里斯·克劳利,亨利·洛奇,清浅,刘清山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9787210098393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本书出售、求购地址：https://www.jiaokey.com/book/detail/96380921.html</w:t>
      </w:r>
    </w:p>
    <w:p>
      <w:r>
        <w:t>更多相关图书推荐：https://www.jiaokey.com</w:t>
      </w:r>
    </w:p>
    <w:p>
      <w:r>
        <w:t>克里斯·克劳利,亨利·洛奇,清浅,刘清山 其他作品：https://www.jiaokey.com/tag/克里斯·克劳利,亨利·洛奇,清浅,刘清山.html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关键词搜索：https://www.jiaokey.com/tag/明年更年轻　欧美精英人士逆转生理时钟的关键法则.html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